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BC5F" w14:textId="29512A25" w:rsidR="009E5776" w:rsidRPr="00534DB6" w:rsidRDefault="003D5C2F" w:rsidP="00534DB6">
      <w:pPr>
        <w:pStyle w:val="Titolo1"/>
        <w:spacing w:line="240" w:lineRule="auto"/>
        <w:jc w:val="center"/>
        <w:rPr>
          <w:sz w:val="36"/>
          <w:lang w:val="it-IT"/>
        </w:rPr>
      </w:pPr>
      <w:r>
        <w:rPr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F378" wp14:editId="27276931">
                <wp:simplePos x="0" y="0"/>
                <wp:positionH relativeFrom="column">
                  <wp:posOffset>1508760</wp:posOffset>
                </wp:positionH>
                <wp:positionV relativeFrom="paragraph">
                  <wp:posOffset>-800100</wp:posOffset>
                </wp:positionV>
                <wp:extent cx="2446020" cy="1127760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717DD" w14:textId="77777777" w:rsidR="003D5C2F" w:rsidRDefault="003D5C2F" w:rsidP="003D5C2F">
                            <w:pPr>
                              <w:pStyle w:val="Intestazione"/>
                              <w:jc w:val="center"/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eastAsia="it-IT"/>
                              </w:rPr>
                              <w:drawing>
                                <wp:inline distT="0" distB="0" distL="0" distR="0" wp14:anchorId="4E3DD415" wp14:editId="34FDFC47">
                                  <wp:extent cx="594360" cy="708660"/>
                                  <wp:effectExtent l="0" t="0" r="0" b="0"/>
                                  <wp:docPr id="3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5165" cy="709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BB1E4E" w14:textId="77777777" w:rsidR="003D5C2F" w:rsidRDefault="003D5C2F" w:rsidP="003D5C2F">
                            <w:pPr>
                              <w:pStyle w:val="Intestazione"/>
                              <w:jc w:val="center"/>
                            </w:pPr>
                          </w:p>
                          <w:p w14:paraId="19863F79" w14:textId="77777777" w:rsidR="003D5C2F" w:rsidRDefault="003D5C2F" w:rsidP="003D5C2F">
                            <w:pPr>
                              <w:pStyle w:val="Intestazione"/>
                              <w:jc w:val="center"/>
                            </w:pPr>
                            <w:r>
                              <w:t>COMUNE DI BRINDISI</w:t>
                            </w:r>
                          </w:p>
                          <w:p w14:paraId="0C944A07" w14:textId="77777777" w:rsidR="003D5C2F" w:rsidRDefault="003D5C2F" w:rsidP="003D5C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7F378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118.8pt;margin-top:-63pt;width:192.6pt;height:8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" fillcolor="white [3201]" stroked="f" strokeweight=".5pt">
                <v:textbox>
                  <w:txbxContent>
                    <w:p w14:paraId="06D717DD" w14:textId="77777777" w:rsidR="003D5C2F" w:rsidRDefault="003D5C2F" w:rsidP="003D5C2F">
                      <w:pPr>
                        <w:pStyle w:val="Intestazione"/>
                        <w:jc w:val="center"/>
                      </w:pPr>
                      <w:r>
                        <w:rPr>
                          <w:rFonts w:ascii="Times New Roman"/>
                          <w:noProof/>
                          <w:sz w:val="20"/>
                          <w:lang w:eastAsia="it-IT"/>
                        </w:rPr>
                        <w:drawing>
                          <wp:inline distT="0" distB="0" distL="0" distR="0" wp14:anchorId="4E3DD415" wp14:editId="34FDFC47">
                            <wp:extent cx="594360" cy="708660"/>
                            <wp:effectExtent l="0" t="0" r="0" b="0"/>
                            <wp:docPr id="3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5165" cy="709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BB1E4E" w14:textId="77777777" w:rsidR="003D5C2F" w:rsidRDefault="003D5C2F" w:rsidP="003D5C2F">
                      <w:pPr>
                        <w:pStyle w:val="Intestazione"/>
                        <w:jc w:val="center"/>
                      </w:pPr>
                    </w:p>
                    <w:p w14:paraId="19863F79" w14:textId="77777777" w:rsidR="003D5C2F" w:rsidRDefault="003D5C2F" w:rsidP="003D5C2F">
                      <w:pPr>
                        <w:pStyle w:val="Intestazione"/>
                        <w:jc w:val="center"/>
                      </w:pPr>
                      <w:r>
                        <w:t>COMUNE DI BRINDISI</w:t>
                      </w:r>
                    </w:p>
                    <w:p w14:paraId="0C944A07" w14:textId="77777777" w:rsidR="003D5C2F" w:rsidRDefault="003D5C2F" w:rsidP="003D5C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4FBD" w:rsidRPr="00534DB6">
        <w:rPr>
          <w:sz w:val="36"/>
          <w:lang w:val="it-IT"/>
        </w:rPr>
        <w:t>MODULO DI DOMANDA</w:t>
      </w:r>
    </w:p>
    <w:p w14:paraId="0E9D6068" w14:textId="77777777" w:rsidR="009E5776" w:rsidRPr="00534DB6" w:rsidRDefault="00994FBD">
      <w:pPr>
        <w:rPr>
          <w:lang w:val="it-IT"/>
        </w:rPr>
      </w:pPr>
      <w:r w:rsidRPr="00534DB6">
        <w:rPr>
          <w:lang w:val="it-IT"/>
        </w:rPr>
        <w:t>Richiesta di Accesso al Presidio Civico “</w:t>
      </w:r>
      <w:proofErr w:type="spellStart"/>
      <w:r w:rsidRPr="00534DB6">
        <w:rPr>
          <w:lang w:val="it-IT"/>
        </w:rPr>
        <w:t>BrinM@rket</w:t>
      </w:r>
      <w:proofErr w:type="spellEnd"/>
      <w:r w:rsidRPr="00534DB6">
        <w:rPr>
          <w:lang w:val="it-IT"/>
        </w:rPr>
        <w:t>”</w:t>
      </w:r>
    </w:p>
    <w:p w14:paraId="46882BBB" w14:textId="77777777" w:rsidR="009E5776" w:rsidRDefault="00994FBD" w:rsidP="00534DB6">
      <w:pPr>
        <w:pStyle w:val="Titolo2"/>
        <w:jc w:val="center"/>
      </w:pPr>
      <w:r>
        <w:t>DATI DEL 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9E5776" w14:paraId="1D4DF095" w14:textId="77777777">
        <w:tc>
          <w:tcPr>
            <w:tcW w:w="4320" w:type="dxa"/>
          </w:tcPr>
          <w:p w14:paraId="71027661" w14:textId="77777777" w:rsidR="009E5776" w:rsidRDefault="00994FBD">
            <w:r>
              <w:t xml:space="preserve">Nome e </w:t>
            </w:r>
            <w:proofErr w:type="spellStart"/>
            <w:r>
              <w:t>Cognome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06845217" w14:textId="77777777" w:rsidR="009E5776" w:rsidRDefault="00994FBD">
            <w:r>
              <w:t>_______________________________</w:t>
            </w:r>
          </w:p>
        </w:tc>
      </w:tr>
      <w:tr w:rsidR="009E5776" w14:paraId="159B74CA" w14:textId="77777777">
        <w:tc>
          <w:tcPr>
            <w:tcW w:w="4320" w:type="dxa"/>
          </w:tcPr>
          <w:p w14:paraId="52134EC2" w14:textId="77777777" w:rsidR="009E5776" w:rsidRDefault="00994FBD">
            <w:proofErr w:type="spellStart"/>
            <w:r>
              <w:t>Codice</w:t>
            </w:r>
            <w:proofErr w:type="spellEnd"/>
            <w:r>
              <w:t xml:space="preserve"> </w:t>
            </w:r>
            <w:proofErr w:type="spellStart"/>
            <w:r>
              <w:t>Fiscale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49C13F05" w14:textId="77777777" w:rsidR="009E5776" w:rsidRDefault="00994FBD">
            <w:r>
              <w:t>_______________________________</w:t>
            </w:r>
          </w:p>
        </w:tc>
      </w:tr>
      <w:tr w:rsidR="009E5776" w14:paraId="7FC50596" w14:textId="77777777">
        <w:tc>
          <w:tcPr>
            <w:tcW w:w="4320" w:type="dxa"/>
          </w:tcPr>
          <w:p w14:paraId="07DC3849" w14:textId="77777777" w:rsidR="009E5776" w:rsidRDefault="00994FBD">
            <w:r>
              <w:t xml:space="preserve">Data di </w:t>
            </w:r>
            <w:proofErr w:type="spellStart"/>
            <w:r>
              <w:t>nascita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26680643" w14:textId="77777777" w:rsidR="009E5776" w:rsidRDefault="00994FBD">
            <w:r>
              <w:t>_______________________________</w:t>
            </w:r>
          </w:p>
        </w:tc>
      </w:tr>
      <w:tr w:rsidR="009E5776" w14:paraId="450FE46F" w14:textId="77777777">
        <w:tc>
          <w:tcPr>
            <w:tcW w:w="4320" w:type="dxa"/>
          </w:tcPr>
          <w:p w14:paraId="4474561C" w14:textId="77777777" w:rsidR="009E5776" w:rsidRDefault="00994FBD">
            <w:proofErr w:type="spellStart"/>
            <w:r>
              <w:t>Indirizzo</w:t>
            </w:r>
            <w:proofErr w:type="spellEnd"/>
            <w:r>
              <w:t xml:space="preserve"> di </w:t>
            </w:r>
            <w:proofErr w:type="spellStart"/>
            <w:r>
              <w:t>residenza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3E184B5C" w14:textId="77777777" w:rsidR="009E5776" w:rsidRDefault="00994FBD">
            <w:r>
              <w:t>_______________________________</w:t>
            </w:r>
          </w:p>
        </w:tc>
      </w:tr>
      <w:tr w:rsidR="009E5776" w14:paraId="191F14CB" w14:textId="77777777">
        <w:tc>
          <w:tcPr>
            <w:tcW w:w="4320" w:type="dxa"/>
          </w:tcPr>
          <w:p w14:paraId="0DBB5244" w14:textId="77777777" w:rsidR="009E5776" w:rsidRDefault="00994FBD">
            <w:proofErr w:type="spellStart"/>
            <w:r>
              <w:t>Telefono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64FA94E" w14:textId="77777777" w:rsidR="009E5776" w:rsidRDefault="00994FBD">
            <w:r>
              <w:t>_______________________________</w:t>
            </w:r>
          </w:p>
        </w:tc>
      </w:tr>
      <w:tr w:rsidR="009E5776" w14:paraId="345F5545" w14:textId="77777777">
        <w:tc>
          <w:tcPr>
            <w:tcW w:w="4320" w:type="dxa"/>
          </w:tcPr>
          <w:p w14:paraId="586D6219" w14:textId="77777777" w:rsidR="009E5776" w:rsidRDefault="00994FBD">
            <w:r>
              <w:t>Email:</w:t>
            </w:r>
          </w:p>
        </w:tc>
        <w:tc>
          <w:tcPr>
            <w:tcW w:w="4320" w:type="dxa"/>
          </w:tcPr>
          <w:p w14:paraId="77593551" w14:textId="77777777" w:rsidR="009E5776" w:rsidRDefault="00994FBD">
            <w:r>
              <w:t>_______________________________</w:t>
            </w:r>
          </w:p>
        </w:tc>
      </w:tr>
    </w:tbl>
    <w:p w14:paraId="485700AC" w14:textId="77777777" w:rsidR="009E5776" w:rsidRDefault="00994FBD" w:rsidP="00534DB6">
      <w:pPr>
        <w:pStyle w:val="Titolo2"/>
        <w:jc w:val="center"/>
      </w:pPr>
      <w:r>
        <w:t>DATI DEL NUCLEO FAMILIARE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9E5776" w14:paraId="7185C67E" w14:textId="77777777">
        <w:tc>
          <w:tcPr>
            <w:tcW w:w="4320" w:type="dxa"/>
          </w:tcPr>
          <w:p w14:paraId="4CC1A0B3" w14:textId="77777777" w:rsidR="009E5776" w:rsidRDefault="00994FBD">
            <w:proofErr w:type="spellStart"/>
            <w:r>
              <w:t>Numero</w:t>
            </w:r>
            <w:proofErr w:type="spellEnd"/>
            <w:r>
              <w:t xml:space="preserve"> </w:t>
            </w:r>
            <w:proofErr w:type="spellStart"/>
            <w:r>
              <w:t>componenti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3B3EC12E" w14:textId="77777777" w:rsidR="009E5776" w:rsidRDefault="00994FBD">
            <w:r>
              <w:t>_______________________________</w:t>
            </w:r>
          </w:p>
        </w:tc>
      </w:tr>
      <w:tr w:rsidR="009E5776" w14:paraId="13C68440" w14:textId="77777777">
        <w:tc>
          <w:tcPr>
            <w:tcW w:w="4320" w:type="dxa"/>
          </w:tcPr>
          <w:p w14:paraId="341CC63C" w14:textId="77777777" w:rsidR="009E5776" w:rsidRDefault="00994FBD">
            <w:r>
              <w:t xml:space="preserve">Minori </w:t>
            </w:r>
            <w:proofErr w:type="spellStart"/>
            <w:r>
              <w:t>presenti</w:t>
            </w:r>
            <w:proofErr w:type="spellEnd"/>
            <w:r>
              <w:t xml:space="preserve"> (</w:t>
            </w:r>
            <w:proofErr w:type="spellStart"/>
            <w:r>
              <w:t>numero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4EEDCC61" w14:textId="77777777" w:rsidR="009E5776" w:rsidRDefault="00994FBD">
            <w:r>
              <w:t>_______________________________</w:t>
            </w:r>
          </w:p>
        </w:tc>
      </w:tr>
      <w:tr w:rsidR="009E5776" w14:paraId="5D62F4FB" w14:textId="77777777">
        <w:tc>
          <w:tcPr>
            <w:tcW w:w="4320" w:type="dxa"/>
          </w:tcPr>
          <w:p w14:paraId="41CC4B04" w14:textId="77777777" w:rsidR="009E5776" w:rsidRDefault="00994FBD">
            <w:proofErr w:type="spellStart"/>
            <w:r>
              <w:t>Persone</w:t>
            </w:r>
            <w:proofErr w:type="spellEnd"/>
            <w:r>
              <w:t xml:space="preserve"> con </w:t>
            </w:r>
            <w:proofErr w:type="spellStart"/>
            <w:r>
              <w:t>invalidità</w:t>
            </w:r>
            <w:proofErr w:type="spellEnd"/>
            <w:r>
              <w:t xml:space="preserve"> (</w:t>
            </w:r>
            <w:proofErr w:type="spellStart"/>
            <w:r>
              <w:t>specificare</w:t>
            </w:r>
            <w:proofErr w:type="spellEnd"/>
            <w:r>
              <w:t xml:space="preserve"> %):</w:t>
            </w:r>
          </w:p>
        </w:tc>
        <w:tc>
          <w:tcPr>
            <w:tcW w:w="4320" w:type="dxa"/>
          </w:tcPr>
          <w:p w14:paraId="5566A208" w14:textId="77777777" w:rsidR="009E5776" w:rsidRDefault="00994FBD">
            <w:r>
              <w:t>_______________________________</w:t>
            </w:r>
          </w:p>
        </w:tc>
      </w:tr>
      <w:tr w:rsidR="009E5776" w14:paraId="03717BDC" w14:textId="77777777">
        <w:tc>
          <w:tcPr>
            <w:tcW w:w="4320" w:type="dxa"/>
          </w:tcPr>
          <w:p w14:paraId="385D267D" w14:textId="77777777" w:rsidR="009E5776" w:rsidRDefault="00994FBD">
            <w:r>
              <w:t xml:space="preserve">Anziani a </w:t>
            </w:r>
            <w:proofErr w:type="spellStart"/>
            <w:r>
              <w:t>carico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89A5310" w14:textId="77777777" w:rsidR="009E5776" w:rsidRDefault="00994FBD">
            <w:r>
              <w:t>_______________________________</w:t>
            </w:r>
          </w:p>
        </w:tc>
      </w:tr>
      <w:tr w:rsidR="009E5776" w14:paraId="14985E3F" w14:textId="77777777">
        <w:tc>
          <w:tcPr>
            <w:tcW w:w="4320" w:type="dxa"/>
          </w:tcPr>
          <w:p w14:paraId="33A961BE" w14:textId="77777777" w:rsidR="009E5776" w:rsidRDefault="00994FBD">
            <w:r>
              <w:t xml:space="preserve">Donne in </w:t>
            </w:r>
            <w:proofErr w:type="spellStart"/>
            <w:r>
              <w:t>gravidanza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0417800E" w14:textId="77777777" w:rsidR="009E5776" w:rsidRDefault="00994FBD">
            <w:r>
              <w:t>_______________________________</w:t>
            </w:r>
          </w:p>
        </w:tc>
      </w:tr>
    </w:tbl>
    <w:p w14:paraId="34646377" w14:textId="77777777" w:rsidR="009E5776" w:rsidRDefault="00994FBD" w:rsidP="00534DB6">
      <w:pPr>
        <w:pStyle w:val="Titolo2"/>
        <w:jc w:val="center"/>
      </w:pPr>
      <w:r>
        <w:t>SITUAZIONE ECONOMICA E OCCUPAZIONALE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9E5776" w14:paraId="2DBF4B58" w14:textId="77777777">
        <w:tc>
          <w:tcPr>
            <w:tcW w:w="4320" w:type="dxa"/>
          </w:tcPr>
          <w:p w14:paraId="0A489823" w14:textId="77777777" w:rsidR="009E5776" w:rsidRDefault="00994FBD">
            <w:r>
              <w:t>Valore ISEE:</w:t>
            </w:r>
          </w:p>
        </w:tc>
        <w:tc>
          <w:tcPr>
            <w:tcW w:w="4320" w:type="dxa"/>
          </w:tcPr>
          <w:p w14:paraId="1E012A45" w14:textId="77777777" w:rsidR="009E5776" w:rsidRDefault="00994FBD">
            <w:r>
              <w:t>_______________________________</w:t>
            </w:r>
          </w:p>
        </w:tc>
      </w:tr>
      <w:tr w:rsidR="009E5776" w14:paraId="14824F13" w14:textId="77777777">
        <w:tc>
          <w:tcPr>
            <w:tcW w:w="4320" w:type="dxa"/>
          </w:tcPr>
          <w:p w14:paraId="1EBA443D" w14:textId="77777777" w:rsidR="009E5776" w:rsidRDefault="00994FBD">
            <w:r>
              <w:t xml:space="preserve">Stato </w:t>
            </w:r>
            <w:proofErr w:type="spellStart"/>
            <w:r>
              <w:t>occupazionale</w:t>
            </w:r>
            <w:proofErr w:type="spellEnd"/>
            <w:r>
              <w:t xml:space="preserve"> del </w:t>
            </w:r>
            <w:proofErr w:type="spellStart"/>
            <w:r>
              <w:t>richiedente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AD8A6C2" w14:textId="77777777" w:rsidR="009E5776" w:rsidRDefault="00994FBD">
            <w:r>
              <w:t>_______________________________</w:t>
            </w:r>
          </w:p>
        </w:tc>
      </w:tr>
      <w:tr w:rsidR="009E5776" w14:paraId="689D6F59" w14:textId="77777777">
        <w:tc>
          <w:tcPr>
            <w:tcW w:w="4320" w:type="dxa"/>
          </w:tcPr>
          <w:p w14:paraId="66204346" w14:textId="77777777" w:rsidR="009E5776" w:rsidRPr="00534DB6" w:rsidRDefault="00994FBD">
            <w:pPr>
              <w:rPr>
                <w:lang w:val="it-IT"/>
              </w:rPr>
            </w:pPr>
            <w:r w:rsidRPr="00534DB6">
              <w:rPr>
                <w:lang w:val="it-IT"/>
              </w:rPr>
              <w:t>Stato occupazionale degli altri adulti:</w:t>
            </w:r>
          </w:p>
        </w:tc>
        <w:tc>
          <w:tcPr>
            <w:tcW w:w="4320" w:type="dxa"/>
          </w:tcPr>
          <w:p w14:paraId="7EC1B72F" w14:textId="77777777" w:rsidR="009E5776" w:rsidRDefault="00994FBD">
            <w:r>
              <w:t>_______________________________</w:t>
            </w:r>
          </w:p>
        </w:tc>
      </w:tr>
    </w:tbl>
    <w:p w14:paraId="7AC58B1C" w14:textId="77777777" w:rsidR="009E5776" w:rsidRDefault="00994FBD" w:rsidP="00534DB6">
      <w:pPr>
        <w:pStyle w:val="Titolo2"/>
        <w:jc w:val="center"/>
      </w:pPr>
      <w:r>
        <w:t>SITUAZIONE ABITATIVA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9E5776" w14:paraId="156060F5" w14:textId="77777777">
        <w:tc>
          <w:tcPr>
            <w:tcW w:w="4320" w:type="dxa"/>
          </w:tcPr>
          <w:p w14:paraId="0776B2F4" w14:textId="77777777" w:rsidR="009E5776" w:rsidRPr="00534DB6" w:rsidRDefault="00994FBD">
            <w:pPr>
              <w:rPr>
                <w:lang w:val="it-IT"/>
              </w:rPr>
            </w:pPr>
            <w:r w:rsidRPr="00534DB6">
              <w:rPr>
                <w:lang w:val="it-IT"/>
              </w:rPr>
              <w:t>Abitazione in affitto senza contributo:</w:t>
            </w:r>
          </w:p>
        </w:tc>
        <w:tc>
          <w:tcPr>
            <w:tcW w:w="4320" w:type="dxa"/>
          </w:tcPr>
          <w:p w14:paraId="6FBBDED4" w14:textId="77777777" w:rsidR="009E5776" w:rsidRDefault="00994FBD">
            <w:r>
              <w:t>_______________________________</w:t>
            </w:r>
          </w:p>
        </w:tc>
      </w:tr>
      <w:tr w:rsidR="009E5776" w14:paraId="502427EA" w14:textId="77777777">
        <w:tc>
          <w:tcPr>
            <w:tcW w:w="4320" w:type="dxa"/>
          </w:tcPr>
          <w:p w14:paraId="2D7446BC" w14:textId="77777777" w:rsidR="009E5776" w:rsidRDefault="00994FBD">
            <w:proofErr w:type="spellStart"/>
            <w:r>
              <w:t>Ospitalità</w:t>
            </w:r>
            <w:proofErr w:type="spellEnd"/>
            <w:r>
              <w:t xml:space="preserve"> </w:t>
            </w:r>
            <w:proofErr w:type="spellStart"/>
            <w:r>
              <w:t>presso</w:t>
            </w:r>
            <w:proofErr w:type="spellEnd"/>
            <w:r>
              <w:t xml:space="preserve"> </w:t>
            </w:r>
            <w:proofErr w:type="spellStart"/>
            <w:r>
              <w:t>terzi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0CA68D2" w14:textId="77777777" w:rsidR="009E5776" w:rsidRDefault="00994FBD">
            <w:r>
              <w:t>_______________________________</w:t>
            </w:r>
          </w:p>
        </w:tc>
      </w:tr>
      <w:tr w:rsidR="009E5776" w14:paraId="0F582B8F" w14:textId="77777777">
        <w:tc>
          <w:tcPr>
            <w:tcW w:w="4320" w:type="dxa"/>
          </w:tcPr>
          <w:p w14:paraId="161C1DDE" w14:textId="77777777" w:rsidR="009E5776" w:rsidRDefault="00994FBD">
            <w:r>
              <w:t xml:space="preserve">Altra </w:t>
            </w:r>
            <w:proofErr w:type="spellStart"/>
            <w:r>
              <w:t>condizione</w:t>
            </w:r>
            <w:proofErr w:type="spellEnd"/>
            <w:r>
              <w:t xml:space="preserve"> (</w:t>
            </w:r>
            <w:proofErr w:type="spellStart"/>
            <w:r>
              <w:t>specificare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4FB289AA" w14:textId="77777777" w:rsidR="009E5776" w:rsidRDefault="00994FBD">
            <w:r>
              <w:t>_______________________________</w:t>
            </w:r>
          </w:p>
        </w:tc>
      </w:tr>
    </w:tbl>
    <w:p w14:paraId="448BB689" w14:textId="77777777" w:rsidR="009E5776" w:rsidRDefault="00994FBD" w:rsidP="00534DB6">
      <w:pPr>
        <w:pStyle w:val="Titolo2"/>
        <w:jc w:val="center"/>
      </w:pPr>
      <w:r>
        <w:t>DOCUMENTAZIONE ALLEGATA</w:t>
      </w:r>
    </w:p>
    <w:p w14:paraId="3EE67857" w14:textId="77777777" w:rsidR="009E5776" w:rsidRDefault="00994FBD">
      <w:r>
        <w:t xml:space="preserve">☐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</w:p>
    <w:p w14:paraId="2AA381E4" w14:textId="77777777" w:rsidR="009E5776" w:rsidRDefault="00994FBD">
      <w:r>
        <w:t xml:space="preserve">☐ </w:t>
      </w:r>
      <w:proofErr w:type="spellStart"/>
      <w:r>
        <w:t>Attestazione</w:t>
      </w:r>
      <w:proofErr w:type="spellEnd"/>
      <w:r>
        <w:t xml:space="preserve"> ISEE</w:t>
      </w:r>
    </w:p>
    <w:p w14:paraId="5DBACAF6" w14:textId="77777777" w:rsidR="009E5776" w:rsidRPr="00534DB6" w:rsidRDefault="00994FBD">
      <w:pPr>
        <w:rPr>
          <w:lang w:val="it-IT"/>
        </w:rPr>
      </w:pPr>
      <w:r w:rsidRPr="00534DB6">
        <w:rPr>
          <w:lang w:val="it-IT"/>
        </w:rPr>
        <w:t>☐ Documenti comprovanti invalidità/gravidanza/condizioni abitative</w:t>
      </w:r>
    </w:p>
    <w:p w14:paraId="620935FA" w14:textId="77777777" w:rsidR="009E5776" w:rsidRPr="0003204E" w:rsidRDefault="00994FBD">
      <w:pPr>
        <w:rPr>
          <w:lang w:val="it-IT"/>
        </w:rPr>
      </w:pPr>
      <w:r w:rsidRPr="0003204E">
        <w:rPr>
          <w:lang w:val="it-IT"/>
        </w:rPr>
        <w:t>☐ Eventuali altri documenti rilevanti</w:t>
      </w:r>
    </w:p>
    <w:p w14:paraId="1668A644" w14:textId="77777777" w:rsidR="009E5776" w:rsidRPr="0003204E" w:rsidRDefault="00994FBD" w:rsidP="00534DB6">
      <w:pPr>
        <w:pStyle w:val="Titolo2"/>
        <w:jc w:val="center"/>
        <w:rPr>
          <w:lang w:val="it-IT"/>
        </w:rPr>
      </w:pPr>
      <w:r w:rsidRPr="0003204E">
        <w:rPr>
          <w:lang w:val="it-IT"/>
        </w:rPr>
        <w:t>DICHIARAZIONI</w:t>
      </w:r>
    </w:p>
    <w:p w14:paraId="47BF4E80" w14:textId="77777777" w:rsidR="009E5776" w:rsidRPr="00534DB6" w:rsidRDefault="00994FBD">
      <w:pPr>
        <w:rPr>
          <w:lang w:val="it-IT"/>
        </w:rPr>
      </w:pPr>
      <w:r w:rsidRPr="00534DB6">
        <w:rPr>
          <w:lang w:val="it-IT"/>
        </w:rPr>
        <w:t>Ai sensi del DPR 445/2000, il/la sottoscritto/a dichiara che quanto riportato è conforme a verità e si impegna a comunicare tempestivamente eventuali variazioni.</w:t>
      </w:r>
    </w:p>
    <w:p w14:paraId="11336F80" w14:textId="4487F9A1" w:rsidR="009E5776" w:rsidRPr="0003204E" w:rsidRDefault="00994FBD">
      <w:pPr>
        <w:rPr>
          <w:lang w:val="it-IT"/>
        </w:rPr>
      </w:pPr>
      <w:r w:rsidRPr="00534DB6">
        <w:rPr>
          <w:lang w:val="it-IT"/>
        </w:rPr>
        <w:br/>
      </w:r>
      <w:r w:rsidRPr="0003204E">
        <w:rPr>
          <w:lang w:val="it-IT"/>
        </w:rPr>
        <w:t>Firma: ________________________________</w:t>
      </w:r>
      <w:r w:rsidR="0003204E" w:rsidRPr="0003204E">
        <w:rPr>
          <w:lang w:val="it-IT"/>
        </w:rPr>
        <w:t xml:space="preserve"> </w:t>
      </w:r>
      <w:r w:rsidR="0003204E">
        <w:rPr>
          <w:lang w:val="it-IT"/>
        </w:rPr>
        <w:t xml:space="preserve">                                                  Data______________________________</w:t>
      </w:r>
    </w:p>
    <w:p w14:paraId="7D4943A9" w14:textId="77777777" w:rsidR="009E5776" w:rsidRPr="0003204E" w:rsidRDefault="00994FBD" w:rsidP="00534DB6">
      <w:pPr>
        <w:pStyle w:val="Titolo2"/>
        <w:jc w:val="center"/>
        <w:rPr>
          <w:lang w:val="it-IT"/>
        </w:rPr>
      </w:pPr>
      <w:r w:rsidRPr="0003204E">
        <w:rPr>
          <w:lang w:val="it-IT"/>
        </w:rPr>
        <w:lastRenderedPageBreak/>
        <w:t>AUTODICHIARAZIONE SOSTITUTIVA</w:t>
      </w:r>
    </w:p>
    <w:p w14:paraId="7EB59324" w14:textId="77777777" w:rsidR="009E5776" w:rsidRPr="00534DB6" w:rsidRDefault="00994FBD">
      <w:pPr>
        <w:rPr>
          <w:lang w:val="it-IT"/>
        </w:rPr>
      </w:pPr>
      <w:r w:rsidRPr="00534DB6">
        <w:rPr>
          <w:lang w:val="it-IT"/>
        </w:rPr>
        <w:t>Ai sensi degli artt. 46 e 47 del DPR 445/2000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9E5776" w14:paraId="7CD0E8FD" w14:textId="77777777">
        <w:tc>
          <w:tcPr>
            <w:tcW w:w="4320" w:type="dxa"/>
          </w:tcPr>
          <w:p w14:paraId="16DAC9BC" w14:textId="77777777" w:rsidR="009E5776" w:rsidRPr="00534DB6" w:rsidRDefault="00994FBD">
            <w:pPr>
              <w:rPr>
                <w:lang w:val="it-IT"/>
              </w:rPr>
            </w:pPr>
            <w:r w:rsidRPr="00534DB6">
              <w:rPr>
                <w:lang w:val="it-IT"/>
              </w:rPr>
              <w:t>Di essere residente nel Comune di Brindisi:</w:t>
            </w:r>
          </w:p>
        </w:tc>
        <w:tc>
          <w:tcPr>
            <w:tcW w:w="4320" w:type="dxa"/>
          </w:tcPr>
          <w:p w14:paraId="6279FC4C" w14:textId="77777777" w:rsidR="009E5776" w:rsidRDefault="00994FBD">
            <w:r>
              <w:t>_______________________________</w:t>
            </w:r>
          </w:p>
        </w:tc>
      </w:tr>
      <w:tr w:rsidR="009E5776" w14:paraId="3DEEC828" w14:textId="77777777">
        <w:tc>
          <w:tcPr>
            <w:tcW w:w="4320" w:type="dxa"/>
          </w:tcPr>
          <w:p w14:paraId="75873C00" w14:textId="77777777" w:rsidR="009E5776" w:rsidRPr="00534DB6" w:rsidRDefault="00994FBD">
            <w:pPr>
              <w:rPr>
                <w:lang w:val="it-IT"/>
              </w:rPr>
            </w:pPr>
            <w:r w:rsidRPr="00534DB6">
              <w:rPr>
                <w:lang w:val="it-IT"/>
              </w:rPr>
              <w:t>Di appartenere a un nucleo familiare con ISEE pari a:</w:t>
            </w:r>
          </w:p>
        </w:tc>
        <w:tc>
          <w:tcPr>
            <w:tcW w:w="4320" w:type="dxa"/>
          </w:tcPr>
          <w:p w14:paraId="6015C336" w14:textId="77777777" w:rsidR="009E5776" w:rsidRDefault="00994FBD">
            <w:r>
              <w:t>_______________________________</w:t>
            </w:r>
          </w:p>
        </w:tc>
      </w:tr>
      <w:tr w:rsidR="009E5776" w14:paraId="3FB04D13" w14:textId="77777777">
        <w:tc>
          <w:tcPr>
            <w:tcW w:w="4320" w:type="dxa"/>
          </w:tcPr>
          <w:p w14:paraId="0C8182B2" w14:textId="77777777" w:rsidR="009E5776" w:rsidRPr="00534DB6" w:rsidRDefault="00994FBD">
            <w:pPr>
              <w:rPr>
                <w:lang w:val="it-IT"/>
              </w:rPr>
            </w:pPr>
            <w:r w:rsidRPr="00534DB6">
              <w:rPr>
                <w:lang w:val="it-IT"/>
              </w:rPr>
              <w:t>Di trovarsi in una situazione di fragilità sociale/economica:</w:t>
            </w:r>
          </w:p>
        </w:tc>
        <w:tc>
          <w:tcPr>
            <w:tcW w:w="4320" w:type="dxa"/>
          </w:tcPr>
          <w:p w14:paraId="5F7FAA2C" w14:textId="77777777" w:rsidR="009E5776" w:rsidRDefault="00994FBD">
            <w:r>
              <w:t>_______________________________</w:t>
            </w:r>
          </w:p>
        </w:tc>
      </w:tr>
      <w:tr w:rsidR="009E5776" w14:paraId="2F79AB0E" w14:textId="77777777">
        <w:tc>
          <w:tcPr>
            <w:tcW w:w="4320" w:type="dxa"/>
          </w:tcPr>
          <w:p w14:paraId="6989ABBD" w14:textId="77777777" w:rsidR="009E5776" w:rsidRPr="00534DB6" w:rsidRDefault="00994FBD">
            <w:pPr>
              <w:rPr>
                <w:lang w:val="it-IT"/>
              </w:rPr>
            </w:pPr>
            <w:r w:rsidRPr="00534DB6">
              <w:rPr>
                <w:lang w:val="it-IT"/>
              </w:rPr>
              <w:t>Che i documenti allegati sono autentici:</w:t>
            </w:r>
          </w:p>
        </w:tc>
        <w:tc>
          <w:tcPr>
            <w:tcW w:w="4320" w:type="dxa"/>
          </w:tcPr>
          <w:p w14:paraId="618E69B2" w14:textId="77777777" w:rsidR="009E5776" w:rsidRDefault="00994FBD">
            <w:r>
              <w:t>_______________________________</w:t>
            </w:r>
          </w:p>
        </w:tc>
      </w:tr>
    </w:tbl>
    <w:p w14:paraId="69A4064F" w14:textId="69BEAD3C" w:rsidR="009E5776" w:rsidRDefault="00994FBD">
      <w:r>
        <w:br/>
      </w:r>
      <w:proofErr w:type="spellStart"/>
      <w:r>
        <w:t>Firma</w:t>
      </w:r>
      <w:proofErr w:type="spellEnd"/>
      <w:r>
        <w:t>: ________________________________</w:t>
      </w:r>
      <w:r w:rsidR="0003204E">
        <w:t xml:space="preserve">                                  Data________________________________________</w:t>
      </w:r>
    </w:p>
    <w:p w14:paraId="5492F6D0" w14:textId="77777777" w:rsidR="009E5776" w:rsidRDefault="00994FBD" w:rsidP="00534DB6">
      <w:pPr>
        <w:pStyle w:val="Titolo2"/>
        <w:jc w:val="center"/>
      </w:pPr>
      <w:r>
        <w:t>INFORMATIVA PRIVACY</w:t>
      </w:r>
    </w:p>
    <w:p w14:paraId="25137BE8" w14:textId="77777777" w:rsidR="009E5776" w:rsidRPr="00534DB6" w:rsidRDefault="00994FBD">
      <w:pPr>
        <w:rPr>
          <w:lang w:val="it-IT"/>
        </w:rPr>
      </w:pPr>
      <w:r w:rsidRPr="00534DB6">
        <w:rPr>
          <w:lang w:val="it-IT"/>
        </w:rPr>
        <w:t>Regolamento UE 2016/679 (GDPR)</w:t>
      </w:r>
      <w:r w:rsidRPr="00534DB6">
        <w:rPr>
          <w:lang w:val="it-IT"/>
        </w:rPr>
        <w:br/>
        <w:t>I dati raccolti saranno trattati esclusivamente per finalità istruttorie relative alla selezione dei beneficiari del Presidio Civico “</w:t>
      </w:r>
      <w:proofErr w:type="spellStart"/>
      <w:r w:rsidRPr="00534DB6">
        <w:rPr>
          <w:lang w:val="it-IT"/>
        </w:rPr>
        <w:t>BrinM@rket</w:t>
      </w:r>
      <w:proofErr w:type="spellEnd"/>
      <w:r w:rsidRPr="00534DB6">
        <w:rPr>
          <w:lang w:val="it-IT"/>
        </w:rPr>
        <w:t>”. Il Titolare del trattamento è il Comune di Brindisi.</w:t>
      </w:r>
      <w:r w:rsidRPr="00534DB6">
        <w:rPr>
          <w:lang w:val="it-IT"/>
        </w:rPr>
        <w:br/>
      </w:r>
      <w:r w:rsidRPr="00534DB6">
        <w:rPr>
          <w:lang w:val="it-IT"/>
        </w:rPr>
        <w:br/>
        <w:t>L’interessato può esercitare i diritti previsti dal GDPR (accesso, rettifica, cancellazione, opposizione, limitazione del trattamento).</w:t>
      </w:r>
    </w:p>
    <w:p w14:paraId="77852DCC" w14:textId="77777777" w:rsidR="009E5776" w:rsidRDefault="00994FBD">
      <w:r w:rsidRPr="00534DB6">
        <w:rPr>
          <w:lang w:val="it-IT"/>
        </w:rPr>
        <w:br/>
      </w:r>
      <w:proofErr w:type="spellStart"/>
      <w:r>
        <w:t>Firma</w:t>
      </w:r>
      <w:proofErr w:type="spellEnd"/>
      <w:r>
        <w:t xml:space="preserve"> per presa </w:t>
      </w:r>
      <w:proofErr w:type="spellStart"/>
      <w:r>
        <w:t>visione</w:t>
      </w:r>
      <w:proofErr w:type="spellEnd"/>
      <w:r>
        <w:t>: ________________________________</w:t>
      </w:r>
    </w:p>
    <w:sectPr w:rsidR="009E5776" w:rsidSect="003D5C2F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1A16" w14:textId="77777777" w:rsidR="00C92256" w:rsidRDefault="00C92256" w:rsidP="003D5C2F">
      <w:pPr>
        <w:spacing w:after="0" w:line="240" w:lineRule="auto"/>
      </w:pPr>
      <w:r>
        <w:separator/>
      </w:r>
    </w:p>
  </w:endnote>
  <w:endnote w:type="continuationSeparator" w:id="0">
    <w:p w14:paraId="4AD000D9" w14:textId="77777777" w:rsidR="00C92256" w:rsidRDefault="00C92256" w:rsidP="003D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90DD" w14:textId="77777777" w:rsidR="00C92256" w:rsidRDefault="00C92256" w:rsidP="003D5C2F">
      <w:pPr>
        <w:spacing w:after="0" w:line="240" w:lineRule="auto"/>
      </w:pPr>
      <w:r>
        <w:separator/>
      </w:r>
    </w:p>
  </w:footnote>
  <w:footnote w:type="continuationSeparator" w:id="0">
    <w:p w14:paraId="65C1A43E" w14:textId="77777777" w:rsidR="00C92256" w:rsidRDefault="00C92256" w:rsidP="003D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6C59" w14:textId="2E56B4ED" w:rsidR="003D5C2F" w:rsidRDefault="003D5C2F" w:rsidP="003D5C2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2589527">
    <w:abstractNumId w:val="8"/>
  </w:num>
  <w:num w:numId="2" w16cid:durableId="700788076">
    <w:abstractNumId w:val="6"/>
  </w:num>
  <w:num w:numId="3" w16cid:durableId="930312171">
    <w:abstractNumId w:val="5"/>
  </w:num>
  <w:num w:numId="4" w16cid:durableId="212276501">
    <w:abstractNumId w:val="4"/>
  </w:num>
  <w:num w:numId="5" w16cid:durableId="967781773">
    <w:abstractNumId w:val="7"/>
  </w:num>
  <w:num w:numId="6" w16cid:durableId="1595432">
    <w:abstractNumId w:val="3"/>
  </w:num>
  <w:num w:numId="7" w16cid:durableId="237058501">
    <w:abstractNumId w:val="2"/>
  </w:num>
  <w:num w:numId="8" w16cid:durableId="844780906">
    <w:abstractNumId w:val="1"/>
  </w:num>
  <w:num w:numId="9" w16cid:durableId="62288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204E"/>
    <w:rsid w:val="00034616"/>
    <w:rsid w:val="0006063C"/>
    <w:rsid w:val="0015074B"/>
    <w:rsid w:val="0029639D"/>
    <w:rsid w:val="00326F90"/>
    <w:rsid w:val="00343FCD"/>
    <w:rsid w:val="003D5C2F"/>
    <w:rsid w:val="00534DB6"/>
    <w:rsid w:val="007D1FBD"/>
    <w:rsid w:val="00926803"/>
    <w:rsid w:val="00994FBD"/>
    <w:rsid w:val="009E5776"/>
    <w:rsid w:val="00A74816"/>
    <w:rsid w:val="00AA1D8D"/>
    <w:rsid w:val="00AB447B"/>
    <w:rsid w:val="00B47730"/>
    <w:rsid w:val="00C92256"/>
    <w:rsid w:val="00CB0664"/>
    <w:rsid w:val="00D40A2D"/>
    <w:rsid w:val="00EF1426"/>
    <w:rsid w:val="00F159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DA21FC"/>
  <w14:defaultImageDpi w14:val="300"/>
  <w15:docId w15:val="{ED0A09AC-CD17-4B4A-9C38-ABC78D94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0BCE94-F9A8-4F58-A1BE-2452093B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Barbara Namoini</cp:lastModifiedBy>
  <cp:revision>2</cp:revision>
  <dcterms:created xsi:type="dcterms:W3CDTF">2026-01-22T11:33:00Z</dcterms:created>
  <dcterms:modified xsi:type="dcterms:W3CDTF">2026-01-22T11:33:00Z</dcterms:modified>
  <cp:category/>
</cp:coreProperties>
</file>